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Argentina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sacerdocio    </w:t>
      </w:r>
      <w:r>
        <w:t xml:space="preserve">   Pope Francis    </w:t>
      </w:r>
      <w:r>
        <w:t xml:space="preserve">   Perón    </w:t>
      </w:r>
      <w:r>
        <w:t xml:space="preserve">   radio    </w:t>
      </w:r>
      <w:r>
        <w:t xml:space="preserve">   cáncer    </w:t>
      </w:r>
      <w:r>
        <w:t xml:space="preserve">   ciego    </w:t>
      </w:r>
      <w:r>
        <w:t xml:space="preserve">   Borges    </w:t>
      </w:r>
      <w:r>
        <w:t xml:space="preserve">   bilingüe    </w:t>
      </w:r>
      <w:r>
        <w:t xml:space="preserve">   Buenos Aires    </w:t>
      </w:r>
      <w:r>
        <w:t xml:space="preserve">   FC Barcelona    </w:t>
      </w:r>
      <w:r>
        <w:t xml:space="preserve">   fútbol    </w:t>
      </w:r>
      <w:r>
        <w:t xml:space="preserve">   Messi    </w:t>
      </w:r>
      <w:r>
        <w:t xml:space="preserve">   blanco    </w:t>
      </w:r>
      <w:r>
        <w:t xml:space="preserve">   azul    </w:t>
      </w:r>
      <w:r>
        <w:t xml:space="preserve">   América del Sur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 </dc:title>
  <dcterms:created xsi:type="dcterms:W3CDTF">2021-10-11T01:31:09Z</dcterms:created>
  <dcterms:modified xsi:type="dcterms:W3CDTF">2021-10-11T01:31:09Z</dcterms:modified>
</cp:coreProperties>
</file>