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Argentina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Informacion que ve en la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Pones esto en tu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 lo comiste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Lugar donde trabajas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Pones esto en tus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Lees las noticias sobre esto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Argentina</dc:title>
  <dcterms:created xsi:type="dcterms:W3CDTF">2021-10-11T01:31:32Z</dcterms:created>
  <dcterms:modified xsi:type="dcterms:W3CDTF">2021-10-11T01:31:32Z</dcterms:modified>
</cp:coreProperties>
</file>