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Argentina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alfajores    </w:t>
      </w:r>
      <w:r>
        <w:t xml:space="preserve">   asado    </w:t>
      </w:r>
      <w:r>
        <w:t xml:space="preserve">   balero    </w:t>
      </w:r>
      <w:r>
        <w:t xml:space="preserve">   boleadoras    </w:t>
      </w:r>
      <w:r>
        <w:t xml:space="preserve">   buenos aires    </w:t>
      </w:r>
      <w:r>
        <w:t xml:space="preserve">   choripan    </w:t>
      </w:r>
      <w:r>
        <w:t xml:space="preserve">   empanadas    </w:t>
      </w:r>
      <w:r>
        <w:t xml:space="preserve">   futbol    </w:t>
      </w:r>
      <w:r>
        <w:t xml:space="preserve">   gaucho    </w:t>
      </w:r>
      <w:r>
        <w:t xml:space="preserve">   Mate    </w:t>
      </w:r>
      <w:r>
        <w:t xml:space="preserve">   poncho    </w:t>
      </w:r>
      <w:r>
        <w:t xml:space="preserve">   tango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Argentina</dc:title>
  <dcterms:created xsi:type="dcterms:W3CDTF">2021-10-11T01:31:39Z</dcterms:created>
  <dcterms:modified xsi:type="dcterms:W3CDTF">2021-10-11T01:31:39Z</dcterms:modified>
</cp:coreProperties>
</file>