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Argentina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continent is Argentina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ocean is on the right of Argentina?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Argentina government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Blue and white are Argentinas's colors of there blank?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ocean is on the left of Argentina?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July 9, 1816, Argentina declared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President is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Argentina has three major sporting events they are football, polo and what is the third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About 76% of the population of Argentina is what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explored in 1516 by Juan Diaz 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currency in Argentina?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Argentina is besides what country?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Argentina Crossword </dc:title>
  <dcterms:created xsi:type="dcterms:W3CDTF">2021-10-11T01:32:27Z</dcterms:created>
  <dcterms:modified xsi:type="dcterms:W3CDTF">2021-10-11T01:32:27Z</dcterms:modified>
</cp:coreProperties>
</file>