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Argentina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Huge Grasslands in Argentina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Mountain Range in Argentina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Southern South American Country Bordering the Atlantic Ocean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Famous Religious Figure was born in Argentina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Colors of the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Highest Point in Argentina/South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Capital of Argentina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Famous Ballroom Dance was created Argentina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Country that colonized Argentina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Metal was Argentina Named After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Argentina Crossword</dc:title>
  <dcterms:created xsi:type="dcterms:W3CDTF">2021-10-11T01:32:31Z</dcterms:created>
  <dcterms:modified xsi:type="dcterms:W3CDTF">2021-10-11T01:32:31Z</dcterms:modified>
</cp:coreProperties>
</file>