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Argentina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armed forces    </w:t>
      </w:r>
      <w:r>
        <w:t xml:space="preserve">   war    </w:t>
      </w:r>
      <w:r>
        <w:t xml:space="preserve">   may revolution    </w:t>
      </w:r>
      <w:r>
        <w:t xml:space="preserve">   music    </w:t>
      </w:r>
      <w:r>
        <w:t xml:space="preserve">   celebration    </w:t>
      </w:r>
      <w:r>
        <w:t xml:space="preserve">   malvinas    </w:t>
      </w:r>
      <w:r>
        <w:t xml:space="preserve">   falklands    </w:t>
      </w:r>
      <w:r>
        <w:t xml:space="preserve">   culture    </w:t>
      </w:r>
      <w:r>
        <w:t xml:space="preserve">   religion    </w:t>
      </w:r>
      <w:r>
        <w:t xml:space="preserve">   traditions    </w:t>
      </w:r>
      <w:r>
        <w:t xml:space="preserve">   holidays    </w:t>
      </w:r>
      <w:r>
        <w:t xml:space="preserve">   feasts    </w:t>
      </w:r>
      <w:r>
        <w:t xml:space="preserve">   festivals    </w:t>
      </w:r>
      <w:r>
        <w:t xml:space="preserve">   horse pulling    </w:t>
      </w:r>
      <w:r>
        <w:t xml:space="preserve">   pampas    </w:t>
      </w:r>
      <w:r>
        <w:t xml:space="preserve">   farmers    </w:t>
      </w:r>
      <w:r>
        <w:t xml:space="preserve">   spanish    </w:t>
      </w:r>
      <w:r>
        <w:t xml:space="preserve">   teacher strikes    </w:t>
      </w:r>
      <w:r>
        <w:t xml:space="preserve">   locro    </w:t>
      </w:r>
      <w:r>
        <w:t xml:space="preserve">   empanadas    </w:t>
      </w:r>
      <w:r>
        <w:t xml:space="preserve">   malbec    </w:t>
      </w:r>
      <w:r>
        <w:t xml:space="preserve">   colon    </w:t>
      </w:r>
      <w:r>
        <w:t xml:space="preserve">   Argentina    </w:t>
      </w:r>
      <w:r>
        <w:t xml:space="preserve">   tango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Argentina Culture</dc:title>
  <dcterms:created xsi:type="dcterms:W3CDTF">2021-10-11T01:32:33Z</dcterms:created>
  <dcterms:modified xsi:type="dcterms:W3CDTF">2021-10-11T01:32:33Z</dcterms:modified>
</cp:coreProperties>
</file>