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Argentina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Bay leaf    </w:t>
      </w:r>
      <w:r>
        <w:t xml:space="preserve">   Rosca de Pascua    </w:t>
      </w:r>
      <w:r>
        <w:t xml:space="preserve">   Dulce de Leche    </w:t>
      </w:r>
      <w:r>
        <w:t xml:space="preserve">   Chimichurri    </w:t>
      </w:r>
      <w:r>
        <w:t xml:space="preserve">   Choripan    </w:t>
      </w:r>
      <w:r>
        <w:t xml:space="preserve">   Cinnamon    </w:t>
      </w:r>
      <w:r>
        <w:t xml:space="preserve">   Vitel Thone    </w:t>
      </w:r>
      <w:r>
        <w:t xml:space="preserve">   Milanesa    </w:t>
      </w:r>
      <w:r>
        <w:t xml:space="preserve">   Provoleta    </w:t>
      </w:r>
      <w:r>
        <w:t xml:space="preserve">   Lentil soup    </w:t>
      </w:r>
      <w:r>
        <w:t xml:space="preserve">   Alfajor    </w:t>
      </w:r>
      <w:r>
        <w:t xml:space="preserve">   Humita    </w:t>
      </w:r>
      <w:r>
        <w:t xml:space="preserve">   Paprika    </w:t>
      </w:r>
      <w:r>
        <w:t xml:space="preserve">   Pionono    </w:t>
      </w:r>
      <w:r>
        <w:t xml:space="preserve">   Locro    </w:t>
      </w:r>
      <w:r>
        <w:t xml:space="preserve">   Merenguitos    </w:t>
      </w:r>
      <w:r>
        <w:t xml:space="preserve">   Empanadas    </w:t>
      </w:r>
      <w:r>
        <w:t xml:space="preserve">   Puchero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</dc:title>
  <dcterms:created xsi:type="dcterms:W3CDTF">2021-10-11T01:31:57Z</dcterms:created>
  <dcterms:modified xsi:type="dcterms:W3CDTF">2021-10-11T01:31:57Z</dcterms:modified>
</cp:coreProperties>
</file>