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Argentina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Argentinian cowboy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popular music style in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very popular dance form in Argentina with rich cultural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popular sport in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Prominent family form in Argentina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meat filled turnover, usually baked or fried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 kiss on the cheek might be in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language of Argentinians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Sweet caramel spread/dessert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Prominent Religion in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of Argentinian people are of this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Drink that is passed around between a group during an intimate/social gathering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Families in Argentina are this (they help each other 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a traditional barbecue in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famous soccer player in Argentina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Argentina</dc:title>
  <dcterms:created xsi:type="dcterms:W3CDTF">2021-10-11T01:32:07Z</dcterms:created>
  <dcterms:modified xsi:type="dcterms:W3CDTF">2021-10-11T01:32:07Z</dcterms:modified>
</cp:coreProperties>
</file>