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Argentinian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colour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meat dish made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city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Spanish food like Quesadillas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for nap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for sweet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of this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at the middle of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mountain range across Argentina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Argentinian Crossword</dc:title>
  <dcterms:created xsi:type="dcterms:W3CDTF">2021-10-11T01:32:13Z</dcterms:created>
  <dcterms:modified xsi:type="dcterms:W3CDTF">2021-10-11T01:32:13Z</dcterms:modified>
</cp:coreProperties>
</file>