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informal logic or implicit premise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Argument is based on experiences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Distraction to avoid the real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 character set up to easily knock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Argument is based on laws, rules,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the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Fallacy that appeals to pathos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Loaded language or verbiage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Logos, ethos, pathos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oppose an 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acknowledge both sides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"All Mexicans love soccers"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discourse that convinces by establishing the truth or falsity of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Constructing a "only two outcomes" situation when other options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Switching "favorite" football teams because other team is 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person has a skull, Sarah is a person, therefore Sarah has a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Claim, evidence, warrant, backing, counter argument, qualifier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Avoid, recognize, and know the different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point of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Arguement Crossword Puzzle</dc:title>
  <dcterms:created xsi:type="dcterms:W3CDTF">2021-10-11T01:32:25Z</dcterms:created>
  <dcterms:modified xsi:type="dcterms:W3CDTF">2021-10-11T01:32:25Z</dcterms:modified>
</cp:coreProperties>
</file>