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Argument/Debate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closing of your argument - summarizes main points and proposes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evidence that is off topic or doesn't relate to the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trying to convince someone to believe something you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evidence that is on topic and relates to your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team that is arguing for something or agrees with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facts/quotes/statistics/proof that supports your argument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sides disagree with each other it creates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introduction of your argument - includes a hook and 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viewpoint that is the opposite of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debate style named after a famous debate between two senators - each side is given an equal amount of time to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team that is arguing against something or disagrees with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argument between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argument that acknowledges the other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response to the counter-argument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argument - your opinion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Argument/Debate Vocabulary </dc:title>
  <dcterms:created xsi:type="dcterms:W3CDTF">2021-10-11T01:31:51Z</dcterms:created>
  <dcterms:modified xsi:type="dcterms:W3CDTF">2021-10-11T01:31:51Z</dcterms:modified>
</cp:coreProperties>
</file>