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provide a simple solution to a complex problem; type of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bad thing will lead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"Required first year courses like Composition are a waste of time thus first year Composition should not be a required course." What is the fallacy?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Loaded language or verbiage; type of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Logos, ethos, and pathos. These are the three forms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inquire, to assist, to dominate, and to negotiate differences. These are the four purposes for writing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Attacking a person's motive or character instead of his/her argument; type of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Syllogism have three parts- two _________ and one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examples, general examples, and general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Women can cook. Elizabeth is a woman. Therefore, Elizabeth can cook. What type of reasoning is the conversation an example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support; type of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"If you're not part of the solution, you're part of the problem." What is the fallacy?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appeal to pity (pathos); type of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of my blind dates have been embarrassing disasters, so I know this one will be too." What is the fallacy?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man was arrested and accused of murder because he was seen near the scene of the crime." What is this fallacy?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student remarks: 'What's wrong with low grades? Is cheating any better?'" What is the fallacy?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relate two or more ideas which are not related; type of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Argument broken down into six steps; Claim, evidence, warrant, backing, counterargument, and qualifier.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Challenge, _________, Qualify; three stances in argument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used to distract attention from the real issue; evading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</dc:title>
  <dcterms:created xsi:type="dcterms:W3CDTF">2021-10-11T01:32:18Z</dcterms:created>
  <dcterms:modified xsi:type="dcterms:W3CDTF">2021-10-11T01:32:18Z</dcterms:modified>
</cp:coreProperties>
</file>