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sufficient    </w:t>
      </w:r>
      <w:r>
        <w:t xml:space="preserve">   subjective    </w:t>
      </w:r>
      <w:r>
        <w:t xml:space="preserve">   objective    </w:t>
      </w:r>
      <w:r>
        <w:t xml:space="preserve">   secondary source    </w:t>
      </w:r>
      <w:r>
        <w:t xml:space="preserve">   primary source    </w:t>
      </w:r>
      <w:r>
        <w:t xml:space="preserve">   reliable    </w:t>
      </w:r>
      <w:r>
        <w:t xml:space="preserve">   relevant    </w:t>
      </w:r>
      <w:r>
        <w:t xml:space="preserve">   plagiarism    </w:t>
      </w:r>
      <w:r>
        <w:t xml:space="preserve">   investigate    </w:t>
      </w:r>
      <w:r>
        <w:t xml:space="preserve">   copyright    </w:t>
      </w:r>
      <w:r>
        <w:t xml:space="preserve">   clarity    </w:t>
      </w:r>
      <w:r>
        <w:t xml:space="preserve">   cite    </w:t>
      </w:r>
      <w:r>
        <w:t xml:space="preserve">   citation    </w:t>
      </w:r>
      <w:r>
        <w:t xml:space="preserve">   disagree    </w:t>
      </w:r>
      <w:r>
        <w:t xml:space="preserve">   agree    </w:t>
      </w:r>
      <w:r>
        <w:t xml:space="preserve">   prove    </w:t>
      </w:r>
      <w:r>
        <w:t xml:space="preserve">   statement    </w:t>
      </w:r>
      <w:r>
        <w:t xml:space="preserve">   oppose    </w:t>
      </w:r>
      <w:r>
        <w:t xml:space="preserve">   reason    </w:t>
      </w:r>
      <w:r>
        <w:t xml:space="preserve">   support    </w:t>
      </w:r>
      <w:r>
        <w:t xml:space="preserve">   evidence    </w:t>
      </w:r>
      <w:r>
        <w:t xml:space="preserve">   counterclaim    </w:t>
      </w:r>
      <w:r>
        <w:t xml:space="preserve">   thesis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</dc:title>
  <dcterms:created xsi:type="dcterms:W3CDTF">2021-10-11T01:31:47Z</dcterms:created>
  <dcterms:modified xsi:type="dcterms:W3CDTF">2021-10-11T01:31:47Z</dcterms:modified>
</cp:coreProperties>
</file>