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point or series of answers back-up?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someone only provides their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do to add emotion to your explanations?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change some ones opinion by using facts?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to use evidence against someone else's evidence to prove your point?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someone uses the audiences confidence to change their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back-up a claim or your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to use strong feelings in your own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to respond to your own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topic delivered to an audience?</w:t>
            </w:r>
          </w:p>
        </w:tc>
      </w:tr>
    </w:tbl>
    <w:p>
      <w:pPr>
        <w:pStyle w:val="WordBankMedium"/>
      </w:pPr>
      <w:r>
        <w:t xml:space="preserve">   Speech    </w:t>
      </w:r>
      <w:r>
        <w:t xml:space="preserve">   Argument    </w:t>
      </w:r>
      <w:r>
        <w:t xml:space="preserve">   Claim     </w:t>
      </w:r>
      <w:r>
        <w:t xml:space="preserve">   Evidence     </w:t>
      </w:r>
      <w:r>
        <w:t xml:space="preserve">   Reasoning     </w:t>
      </w:r>
      <w:r>
        <w:t xml:space="preserve">   Rhetorical Appeals     </w:t>
      </w:r>
      <w:r>
        <w:t xml:space="preserve">   Logical Appeals     </w:t>
      </w:r>
      <w:r>
        <w:t xml:space="preserve">   Ethical Appeal    </w:t>
      </w:r>
      <w:r>
        <w:t xml:space="preserve">   Emotional Appeal    </w:t>
      </w:r>
      <w:r>
        <w:t xml:space="preserve">   Counterargument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Crossword</dc:title>
  <dcterms:created xsi:type="dcterms:W3CDTF">2021-10-11T01:32:41Z</dcterms:created>
  <dcterms:modified xsi:type="dcterms:W3CDTF">2021-10-11T01:32:41Z</dcterms:modified>
</cp:coreProperties>
</file>