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Argument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reasons and evidence that help prove a claim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Statement made to explain a belief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fact given in number 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writer disproves the opposing view point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stated claim that is supported by reasons and evidence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evidence that is a person's comment on a topic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Statement that addresses opposing viewpoints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decide whether an argument makes sense and is convincing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fact, statistic, or quotation used to support a claim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writer's position on an issue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follow the reasoning of an argument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Argument Crossword</dc:title>
  <dcterms:created xsi:type="dcterms:W3CDTF">2021-10-11T01:32:47Z</dcterms:created>
  <dcterms:modified xsi:type="dcterms:W3CDTF">2021-10-11T01:32:47Z</dcterms:modified>
</cp:coreProperties>
</file>