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Essay Writing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chain of reasoning that connects evidence to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hook, basic information of topic,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 up important points, restate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facts or reasons that supports the claim:  facts, statistics,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(opposing)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presents evidence to both sides of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introduces the topic of the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used to help readers progress from one idea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evidence to persuade someone to agree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logical reasons for rejecting the counterclaim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position that supports the argument; thesis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Essay Writing Terms</dc:title>
  <dcterms:created xsi:type="dcterms:W3CDTF">2022-08-02T21:29:01Z</dcterms:created>
  <dcterms:modified xsi:type="dcterms:W3CDTF">2022-08-02T21:29:01Z</dcterms:modified>
</cp:coreProperties>
</file>