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Argument Paper/Literature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tying up loose ends and bringing the story to a good ending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you find information to give your argument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main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beginning of a story where we meet characters and build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character of a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creating a feeling of excitement or nervousness about what will happen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and when a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Similar writing, where you convince someone based on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to tie your argument and proof together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"bad guy" in a story, creates whatever problem the main character has to react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events that happen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story element that shows up many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should give this to teachers/adults because they are trying to help you be a better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turning point or biggest moment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middle part of your argument, where you show your proof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 Paper/Literature Elements</dc:title>
  <dcterms:created xsi:type="dcterms:W3CDTF">2021-10-11T01:31:20Z</dcterms:created>
  <dcterms:modified xsi:type="dcterms:W3CDTF">2021-10-11T01:31:20Z</dcterms:modified>
</cp:coreProperties>
</file>