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facts, information or expert opinions used to support 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linking an outcome to a particular set of events or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attacking or insulting a person rather than addressing their opinion or the 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on people's tendency to react emotionally when their safety, security, country or loved ones are threatened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personal account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basing an argument on a premise that is the same as the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evidence or deduction to support a clear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sweeping statement that claims that something is true for most or all cases because it is true in one or some instances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misrepresenting an opponent's argument in order to make it easier to rebut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draws on national pride and people's loyalty to their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examining general rules about a group to form a conclusion about one small part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observing a series of specific events to from a more general theory about what is most likely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or statement that someone takes for granted as being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comparison between two things that help us draw conclusions about their similarities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engages with people's belief that everyone deserves fair treatment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Techniques </dc:title>
  <dcterms:created xsi:type="dcterms:W3CDTF">2021-10-11T01:32:04Z</dcterms:created>
  <dcterms:modified xsi:type="dcterms:W3CDTF">2021-10-11T01:32:04Z</dcterms:modified>
</cp:coreProperties>
</file>