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Circular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Bias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Syllogism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Begging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Hasty Generalization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Simplification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Attacking a person rather than the position they are maintaining.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 Hoc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Herring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Sequitur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Slippery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Analogy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Testimonial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Terms</dc:title>
  <dcterms:created xsi:type="dcterms:W3CDTF">2021-10-11T01:32:23Z</dcterms:created>
  <dcterms:modified xsi:type="dcterms:W3CDTF">2021-10-11T01:32:23Z</dcterms:modified>
</cp:coreProperties>
</file>