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you are on in a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on the opposite side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reject or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sides discuss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presented as being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aggressively make a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claim made in order to prove someone else's claim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public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supports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prove a fact is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reject someone's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 Vocabulary</dc:title>
  <dcterms:created xsi:type="dcterms:W3CDTF">2021-10-11T01:31:07Z</dcterms:created>
  <dcterms:modified xsi:type="dcterms:W3CDTF">2021-10-11T01:31:07Z</dcterms:modified>
</cp:coreProperties>
</file>