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that supports your 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good/pro aspects of a 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side you take of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Attempting to bring people to your way of thinking often using emotin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bad/negative aspects of a 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stories that support your 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Attempting to bring people to your side of thinking using facts, statistics, and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other side that you do not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Proven piece of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Evidence not proven, your personal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Numbers and percentages that support your 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written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argument you are making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 Vocabulary </dc:title>
  <dcterms:created xsi:type="dcterms:W3CDTF">2021-10-11T01:31:50Z</dcterms:created>
  <dcterms:modified xsi:type="dcterms:W3CDTF">2021-10-11T01:31:50Z</dcterms:modified>
</cp:coreProperties>
</file>