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 Writing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opposing viewpoint or the opposite of the main claim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such as a piece of writing is easy to understand because its parts are connected in a clear and reasonable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a speaker or writer is trying to prove, usually by using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view, attitude,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details or quotes from a text that directly relate to the subject or problem being discussed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reasoned thinking that supports a specific claim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factual writing in which ideas on a single topic are presented, explained, argued, or described in an interesting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 or suitable for a particular time, situation,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justification of a claim; an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identify information in the text that supports  understanding and uses that evidence to explain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that is relevant and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the reader a clear picture in his/her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doing something which involves several steps or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by argument or evidence to belief, agreement, consent, or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related to the subject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specific reason a person has for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 Vocabulary</dc:title>
  <dcterms:created xsi:type="dcterms:W3CDTF">2022-09-03T14:40:15Z</dcterms:created>
  <dcterms:modified xsi:type="dcterms:W3CDTF">2022-09-03T14:40:15Z</dcterms:modified>
</cp:coreProperties>
</file>