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 Writing Word Scramble</w:t>
      </w:r>
    </w:p>
    <w:p>
      <w:pPr>
        <w:pStyle w:val="Questions"/>
      </w:pPr>
      <w:r>
        <w:t xml:space="preserve">1. CLIAM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RRAATWN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NRSIOAGNE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TOENCERH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EECEVIND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NAEERLVT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CORMAULNETIC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SBAI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ATTUREBL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RBICEEDL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CNURODINTITO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OLNUSCNCOI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ASBI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OSRUHAT PRPOSUE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claim    </w:t>
      </w:r>
      <w:r>
        <w:t xml:space="preserve">   warrant    </w:t>
      </w:r>
      <w:r>
        <w:t xml:space="preserve">   reasoning    </w:t>
      </w:r>
      <w:r>
        <w:t xml:space="preserve">   coherent    </w:t>
      </w:r>
      <w:r>
        <w:t xml:space="preserve">   evidence    </w:t>
      </w:r>
      <w:r>
        <w:t xml:space="preserve">   relevant    </w:t>
      </w:r>
      <w:r>
        <w:t xml:space="preserve">   counterclaim    </w:t>
      </w:r>
      <w:r>
        <w:t xml:space="preserve">   bias    </w:t>
      </w:r>
      <w:r>
        <w:t xml:space="preserve">   rebuttal    </w:t>
      </w:r>
      <w:r>
        <w:t xml:space="preserve">   credible    </w:t>
      </w:r>
      <w:r>
        <w:t xml:space="preserve">   introduction    </w:t>
      </w:r>
      <w:r>
        <w:t xml:space="preserve">   conclusion    </w:t>
      </w:r>
      <w:r>
        <w:t xml:space="preserve">   bias    </w:t>
      </w:r>
      <w:r>
        <w:t xml:space="preserve">   authors 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Writing Word Scramble</dc:title>
  <dcterms:created xsi:type="dcterms:W3CDTF">2021-10-11T01:32:03Z</dcterms:created>
  <dcterms:modified xsi:type="dcterms:W3CDTF">2021-10-11T01:32:03Z</dcterms:modified>
</cp:coreProperties>
</file>