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oppose    </w:t>
      </w:r>
      <w:r>
        <w:t xml:space="preserve">   counterclaim    </w:t>
      </w:r>
      <w:r>
        <w:t xml:space="preserve">   argument    </w:t>
      </w:r>
      <w:r>
        <w:t xml:space="preserve">   statement    </w:t>
      </w:r>
      <w:r>
        <w:t xml:space="preserve">   prove    </w:t>
      </w:r>
      <w:r>
        <w:t xml:space="preserve">   evidence    </w:t>
      </w:r>
      <w:r>
        <w:t xml:space="preserve">   convince    </w:t>
      </w:r>
      <w:r>
        <w:t xml:space="preserve">   arguable    </w:t>
      </w:r>
      <w:r>
        <w:t xml:space="preserve">   respectful    </w:t>
      </w:r>
      <w:r>
        <w:t xml:space="preserve">   persuasion    </w:t>
      </w:r>
      <w:r>
        <w:t xml:space="preserve">   disagree    </w:t>
      </w:r>
      <w:r>
        <w:t xml:space="preserve">   claim    </w:t>
      </w:r>
      <w:r>
        <w:t xml:space="preserve">   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</dc:title>
  <dcterms:created xsi:type="dcterms:W3CDTF">2021-10-11T01:31:00Z</dcterms:created>
  <dcterms:modified xsi:type="dcterms:W3CDTF">2021-10-11T01:31:00Z</dcterms:modified>
</cp:coreProperties>
</file>