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 essay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Audience    </w:t>
      </w:r>
      <w:r>
        <w:t xml:space="preserve">   Describe    </w:t>
      </w:r>
      <w:r>
        <w:t xml:space="preserve">   Experience    </w:t>
      </w:r>
      <w:r>
        <w:t xml:space="preserve">   Format     </w:t>
      </w:r>
      <w:r>
        <w:t xml:space="preserve">   Knowledge    </w:t>
      </w:r>
      <w:r>
        <w:t xml:space="preserve">   Personal observations    </w:t>
      </w:r>
      <w:r>
        <w:t xml:space="preserve">   Prompt     </w:t>
      </w:r>
      <w:r>
        <w:t xml:space="preserve">   Purpose    </w:t>
      </w:r>
      <w:r>
        <w:t xml:space="preserve">   Read    </w:t>
      </w:r>
      <w:r>
        <w:t xml:space="preserve">   Ruthless    </w:t>
      </w:r>
      <w:r>
        <w:t xml:space="preserve">   Speaker    </w:t>
      </w:r>
      <w:r>
        <w:t xml:space="preserve">   Vocabulary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essay tips</dc:title>
  <dcterms:created xsi:type="dcterms:W3CDTF">2021-10-11T01:30:55Z</dcterms:created>
  <dcterms:modified xsi:type="dcterms:W3CDTF">2021-10-11T01:30:55Z</dcterms:modified>
</cp:coreProperties>
</file>