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 from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feeds this many thousands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Muslim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came from the Prophet Muhammad's fingers?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Miracles cannot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Prophet Muhammad split this into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theists, what is the only thing outside of nature?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miraculously makes baskets of this 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disciple tried to walk on water, but failed.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Miracles have no _________ explanation.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prophet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split the sea?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from Miracles</dc:title>
  <dcterms:created xsi:type="dcterms:W3CDTF">2021-11-24T03:30:39Z</dcterms:created>
  <dcterms:modified xsi:type="dcterms:W3CDTF">2021-11-24T03:30:39Z</dcterms:modified>
</cp:coreProperties>
</file>