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Argument writing</w:t>
      </w:r>
    </w:p>
    <w:p>
      <w:pPr>
        <w:pStyle w:val="Questions"/>
      </w:pPr>
      <w:r>
        <w:t xml:space="preserve">1. EAYZANL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CREUOS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SINGEAORN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STCFA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AUNEGRTM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LCGOAIL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ONIONIP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NEVDCIEE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IRRPAYM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COMENRATILCU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OLNCSINUOC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VDIAL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SODEYCNRA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NTMATETES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LAIMC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writing</dc:title>
  <dcterms:created xsi:type="dcterms:W3CDTF">2021-10-11T01:32:09Z</dcterms:created>
  <dcterms:modified xsi:type="dcterms:W3CDTF">2021-10-11T01:32:09Z</dcterms:modified>
</cp:coreProperties>
</file>