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Argumentation/MLK Dream Crossword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"We will be able to work together, to pray together, to struggle together" is primarily a ___________________ to the audience to do something as a result of being convinced of a message.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Light vs. Dark would be considered a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______________________ are used to create personification.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narrative illustration or story is called an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the beginning of MLK Dream speech, MLK quotes what important document in order to stress that certain rights are guaranteed by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Common Ground strategy identifies the interests, ______________, beliefs or values of the reader/audience and uses this for persuasive means.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___________________ is the appeal to reason.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rhetorical question is not meant to be answered ___________________; however, it is directly connected to the main ideas of an argument and furthers the argument by making the audience "revisit" the main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Both sensory details and figurative language will enable the reader/audience to _______________ an image and see the effects of what is being described.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"We shall not flag or fail. We shall go on to the end.  We shall..." is an example of the strategy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When arguing a point, you must always include the ___________________ side of the argument.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King's intended effect in his speech is to _________________ people to improve the civil rights of all Americans.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MLK uses the image of _______________  so that readers/listeners of his speech can envision and embrace his ideal vision of eliminating racial injustice.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"To show kindness is praiseworthy; to show hatred is evil" is primarily an example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"I will love you until the sea runs dry" is an example of a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Ethos is the appeal to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"The earth drank the blood" is an example of 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ballad "Pride" by U2, Bono and crew end the ballad witha tone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name for persuasion that is all encompassing is 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uses the word __________________, he means the improper use of power of one race over another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quotes "My Country, 'tis of Thee" to illustrate that the US was founded on people fighting for their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MLK hopes that the need to struggle for basic rights will no longer exist when he says, "every hill and mountain shall be made ____________".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ending of  the  "I Have a Dream" speech evokes a strong feeling of 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theme of "Pride" is that causes based on ______________ will outlive the people who promote injustice.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Argumentation/MLK Dream Crossword Review</dc:title>
  <dcterms:created xsi:type="dcterms:W3CDTF">2021-10-11T01:31:49Z</dcterms:created>
  <dcterms:modified xsi:type="dcterms:W3CDTF">2021-10-11T01:31:49Z</dcterms:modified>
</cp:coreProperties>
</file>