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Argumentation Vocabulary Review,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goes at the end of an argumentative essay and restates the claim and its major supporting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agreeing with or confirming a claim; the opposite of "refute".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claim should not be a fact; it is an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case someone presents to prove a point; also a dispute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that proves a point or confirms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part of an introduction paragraph; it catches the reader's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"oppose" or "disagree"; the opposite of supporting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"reason", as in the reason a claim is correct or valid.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normally something your opposition would say to try to beat your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MAIN IDEA of an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the text or other media you get your evidence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what you include in an argument to overcome a counterargument.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finding reasons and evidence to support your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school-related topic we spent most of December researching and forming claims about.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Argumentation Vocabulary Review, Part 1</dc:title>
  <dcterms:created xsi:type="dcterms:W3CDTF">2021-10-12T20:20:19Z</dcterms:created>
  <dcterms:modified xsi:type="dcterms:W3CDTF">2021-10-12T20:20:19Z</dcterms:modified>
</cp:coreProperties>
</file>