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Essay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sufficient evidence    </w:t>
      </w:r>
      <w:r>
        <w:t xml:space="preserve">   sound evidence    </w:t>
      </w:r>
      <w:r>
        <w:t xml:space="preserve">   expert testimony    </w:t>
      </w:r>
      <w:r>
        <w:t xml:space="preserve">   emotional appeal    </w:t>
      </w:r>
      <w:r>
        <w:t xml:space="preserve">   anecdotes    </w:t>
      </w:r>
      <w:r>
        <w:t xml:space="preserve">   fact    </w:t>
      </w:r>
      <w:r>
        <w:t xml:space="preserve">   statistics    </w:t>
      </w:r>
      <w:r>
        <w:t xml:space="preserve">   evidence    </w:t>
      </w:r>
      <w:r>
        <w:t xml:space="preserve">   opposing claim    </w:t>
      </w:r>
      <w:r>
        <w:t xml:space="preserve">   counterclaim    </w:t>
      </w:r>
      <w:r>
        <w:t xml:space="preserve">   claim    </w:t>
      </w:r>
      <w:r>
        <w:t xml:space="preserve">   topic    </w:t>
      </w:r>
      <w:r>
        <w:t xml:space="preserve">   argument    </w:t>
      </w:r>
      <w:r>
        <w:t xml:space="preserve">   publish    </w:t>
      </w:r>
      <w:r>
        <w:t xml:space="preserve">   proofread    </w:t>
      </w:r>
      <w:r>
        <w:t xml:space="preserve">   conclusion    </w:t>
      </w:r>
      <w:r>
        <w:t xml:space="preserve">   transitional words    </w:t>
      </w:r>
      <w:r>
        <w:t xml:space="preserve">   thesis    </w:t>
      </w:r>
      <w:r>
        <w:t xml:space="preserve">   reason    </w:t>
      </w:r>
      <w:r>
        <w:t xml:space="preserve">   logic    </w:t>
      </w:r>
      <w:r>
        <w:t xml:space="preserve">   delineate    </w:t>
      </w:r>
      <w:r>
        <w:t xml:space="preserve">   evaluate    </w:t>
      </w:r>
      <w:r>
        <w:t xml:space="preserve">   judge    </w:t>
      </w:r>
      <w:r>
        <w:t xml:space="preserve">   trace    </w:t>
      </w:r>
      <w:r>
        <w:t xml:space="preserve">   citation    </w:t>
      </w:r>
      <w:r>
        <w:t xml:space="preserve">  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Essay</dc:title>
  <dcterms:created xsi:type="dcterms:W3CDTF">2021-10-11T01:31:32Z</dcterms:created>
  <dcterms:modified xsi:type="dcterms:W3CDTF">2021-10-11T01:31:32Z</dcterms:modified>
</cp:coreProperties>
</file>