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sentence in your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you are 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claim goes in this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from the text to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reasons in your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you can use in your Bridge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against your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begin every body paragraph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a quote in your own words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do this as your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 your evidence,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pieces of evidence per body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after each counterclaim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 Review</dc:title>
  <dcterms:created xsi:type="dcterms:W3CDTF">2021-10-12T20:21:07Z</dcterms:created>
  <dcterms:modified xsi:type="dcterms:W3CDTF">2021-10-12T20:21:07Z</dcterms:modified>
</cp:coreProperties>
</file>