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Essay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argumentative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feel very strongly about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body paragraph of the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last thing in the intro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 prolonged dispute or debate that involves stark differences of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body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you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responds to counterclaim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what is in body paragraph</w:t>
            </w:r>
          </w:p>
        </w:tc>
      </w:tr>
    </w:tbl>
    <w:p>
      <w:pPr>
        <w:pStyle w:val="WordBankLarge"/>
      </w:pPr>
      <w:r>
        <w:t xml:space="preserve">   controversial    </w:t>
      </w:r>
      <w:r>
        <w:t xml:space="preserve">   controversial topic    </w:t>
      </w:r>
      <w:r>
        <w:t xml:space="preserve">   thesis statement    </w:t>
      </w:r>
      <w:r>
        <w:t xml:space="preserve">   thesis    </w:t>
      </w:r>
      <w:r>
        <w:t xml:space="preserve">   claim    </w:t>
      </w:r>
      <w:r>
        <w:t xml:space="preserve">   against    </w:t>
      </w:r>
      <w:r>
        <w:t xml:space="preserve">   claim    </w:t>
      </w:r>
      <w:r>
        <w:t xml:space="preserve">   counterclaim    </w:t>
      </w:r>
      <w:r>
        <w:t xml:space="preserve">   rebuttal    </w:t>
      </w:r>
      <w:r>
        <w:t xml:space="preserve">   the 2nd fact in 2nd body para    </w:t>
      </w:r>
      <w:r>
        <w:t xml:space="preserve">   in favor of    </w:t>
      </w:r>
      <w:r>
        <w:t xml:space="preserve">   synonym for persuasive essay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 Terms</dc:title>
  <dcterms:created xsi:type="dcterms:W3CDTF">2021-10-12T20:21:05Z</dcterms:created>
  <dcterms:modified xsi:type="dcterms:W3CDTF">2021-10-12T20:21:05Z</dcterms:modified>
</cp:coreProperties>
</file>