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Essay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mechanics    </w:t>
      </w:r>
      <w:r>
        <w:t xml:space="preserve">   word choice    </w:t>
      </w:r>
      <w:r>
        <w:t xml:space="preserve">   organization    </w:t>
      </w:r>
      <w:r>
        <w:t xml:space="preserve">   cohesion    </w:t>
      </w:r>
      <w:r>
        <w:t xml:space="preserve">   logic    </w:t>
      </w:r>
      <w:r>
        <w:t xml:space="preserve">   subclaim    </w:t>
      </w:r>
      <w:r>
        <w:t xml:space="preserve">   thesis statement    </w:t>
      </w:r>
      <w:r>
        <w:t xml:space="preserve">   citation    </w:t>
      </w:r>
      <w:r>
        <w:t xml:space="preserve">   context    </w:t>
      </w:r>
      <w:r>
        <w:t xml:space="preserve">   conclusion    </w:t>
      </w:r>
      <w:r>
        <w:t xml:space="preserve">   body paragraph    </w:t>
      </w:r>
      <w:r>
        <w:t xml:space="preserve">   introduction    </w:t>
      </w:r>
      <w:r>
        <w:t xml:space="preserve">   discussion    </w:t>
      </w:r>
      <w:r>
        <w:t xml:space="preserve">   quote    </w:t>
      </w:r>
      <w:r>
        <w:t xml:space="preserve">   evidence    </w:t>
      </w:r>
      <w:r>
        <w:t xml:space="preserve">   topic sentence    </w:t>
      </w:r>
      <w:r>
        <w:t xml:space="preserve">   argument    </w:t>
      </w:r>
      <w:r>
        <w:t xml:space="preserve">   analysis    </w:t>
      </w:r>
      <w:r>
        <w:t xml:space="preserve">   Claim    </w:t>
      </w:r>
      <w:r>
        <w:t xml:space="preserve">   Essay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 Word Search</dc:title>
  <dcterms:created xsi:type="dcterms:W3CDTF">2021-10-11T01:32:05Z</dcterms:created>
  <dcterms:modified xsi:type="dcterms:W3CDTF">2021-10-11T01:32:05Z</dcterms:modified>
</cp:coreProperties>
</file>