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Argumentative Essay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</w:tbl>
    <w:p>
      <w:pPr>
        <w:pStyle w:val="WordBankMedium"/>
      </w:pPr>
      <w:r>
        <w:t xml:space="preserve">   call to action    </w:t>
      </w:r>
      <w:r>
        <w:t xml:space="preserve">   body paragraph    </w:t>
      </w:r>
      <w:r>
        <w:t xml:space="preserve">   conclusion    </w:t>
      </w:r>
      <w:r>
        <w:t xml:space="preserve">   topic    </w:t>
      </w:r>
      <w:r>
        <w:t xml:space="preserve">   transition words    </w:t>
      </w:r>
      <w:r>
        <w:t xml:space="preserve">   evidence    </w:t>
      </w:r>
      <w:r>
        <w:t xml:space="preserve">   reason    </w:t>
      </w:r>
      <w:r>
        <w:t xml:space="preserve">   claim    </w:t>
      </w:r>
      <w:r>
        <w:t xml:space="preserve">   supporting details    </w:t>
      </w:r>
      <w:r>
        <w:t xml:space="preserve">   central idea    </w:t>
      </w:r>
      <w:r>
        <w:t xml:space="preserve">   Main idea    </w:t>
      </w:r>
      <w:r>
        <w:t xml:space="preserve">   Theme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Argumentative Essay</dc:title>
  <dcterms:created xsi:type="dcterms:W3CDTF">2021-10-11T01:31:56Z</dcterms:created>
  <dcterms:modified xsi:type="dcterms:W3CDTF">2021-10-11T01:31:56Z</dcterms:modified>
</cp:coreProperties>
</file>