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proven to be true with evidence and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or judgment formed about something, not necessarily based on fact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 an argument, theory, or undertaking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one's reasoning and thoughts about something coincide with the realistic possibilities; logical fallacy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or assert that something is the case, typically without providing evidence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one's rational thought about something;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prejudice in favor of or against one thing, person, or group compared with another, usually in a way considered to be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not connected with or relevant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that is important and needed to defend your point of view on a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trying to lead someone to be a point you strongly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claim for relief made in opposition to, or to offset another person’s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trying to oppose another' person strong point of views or reasons with your own beliefs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coming to term about something in a logical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is known or proved to be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Parts</dc:title>
  <dcterms:created xsi:type="dcterms:W3CDTF">2021-10-12T20:20:51Z</dcterms:created>
  <dcterms:modified xsi:type="dcterms:W3CDTF">2021-10-12T20:20:51Z</dcterms:modified>
</cp:coreProperties>
</file>