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Argumentative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Thesis    </w:t>
      </w:r>
      <w:r>
        <w:t xml:space="preserve">   Debate    </w:t>
      </w:r>
      <w:r>
        <w:t xml:space="preserve">   Source    </w:t>
      </w:r>
      <w:r>
        <w:t xml:space="preserve">   Contextualize    </w:t>
      </w:r>
      <w:r>
        <w:t xml:space="preserve">   Corroborate    </w:t>
      </w:r>
      <w:r>
        <w:t xml:space="preserve">   Bias    </w:t>
      </w:r>
      <w:r>
        <w:t xml:space="preserve">   Secondary    </w:t>
      </w:r>
      <w:r>
        <w:t xml:space="preserve">   Primary    </w:t>
      </w:r>
      <w:r>
        <w:t xml:space="preserve">   Evidence    </w:t>
      </w:r>
      <w:r>
        <w:t xml:space="preserve">   History    </w:t>
      </w:r>
      <w:r>
        <w:t xml:space="preserve">   Argument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Argumentative Skills</dc:title>
  <dcterms:created xsi:type="dcterms:W3CDTF">2021-10-12T13:55:33Z</dcterms:created>
  <dcterms:modified xsi:type="dcterms:W3CDTF">2021-10-12T13:55:33Z</dcterms:modified>
</cp:coreProperties>
</file>