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Argumentative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Checklist    </w:t>
      </w:r>
      <w:r>
        <w:t xml:space="preserve">   Organize    </w:t>
      </w:r>
      <w:r>
        <w:t xml:space="preserve">   Relevant Evidence    </w:t>
      </w:r>
      <w:r>
        <w:t xml:space="preserve">   Text    </w:t>
      </w:r>
      <w:r>
        <w:t xml:space="preserve">   Argumentative    </w:t>
      </w:r>
      <w:r>
        <w:t xml:space="preserve">   Writing    </w:t>
      </w:r>
      <w:r>
        <w:t xml:space="preserve">   Con    </w:t>
      </w:r>
      <w:r>
        <w:t xml:space="preserve">   Pro    </w:t>
      </w:r>
      <w:r>
        <w:t xml:space="preserve">   Call to action    </w:t>
      </w:r>
      <w:r>
        <w:t xml:space="preserve">   Restate    </w:t>
      </w:r>
      <w:r>
        <w:t xml:space="preserve">   Conclusion    </w:t>
      </w:r>
      <w:r>
        <w:t xml:space="preserve">   Challenge    </w:t>
      </w:r>
      <w:r>
        <w:t xml:space="preserve">   Turn back    </w:t>
      </w:r>
      <w:r>
        <w:t xml:space="preserve">   Refute    </w:t>
      </w:r>
      <w:r>
        <w:t xml:space="preserve">   Counterargument    </w:t>
      </w:r>
      <w:r>
        <w:t xml:space="preserve">   Facts    </w:t>
      </w:r>
      <w:r>
        <w:t xml:space="preserve">   Logic    </w:t>
      </w:r>
      <w:r>
        <w:t xml:space="preserve">   Bridge    </w:t>
      </w:r>
      <w:r>
        <w:t xml:space="preserve">   Connection    </w:t>
      </w:r>
      <w:r>
        <w:t xml:space="preserve">   Body Paragraph    </w:t>
      </w:r>
      <w:r>
        <w:t xml:space="preserve">   Reason    </w:t>
      </w:r>
      <w:r>
        <w:t xml:space="preserve">   True    </w:t>
      </w:r>
      <w:r>
        <w:t xml:space="preserve">   Thesis    </w:t>
      </w:r>
      <w:r>
        <w:t xml:space="preserve">   Claim    </w:t>
      </w:r>
      <w:r>
        <w:t xml:space="preserve">   Reader    </w:t>
      </w:r>
      <w:r>
        <w:t xml:space="preserve">   Hook    </w:t>
      </w:r>
      <w:r>
        <w:t xml:space="preserve">   Introduction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Terms</dc:title>
  <dcterms:created xsi:type="dcterms:W3CDTF">2021-10-11T01:32:21Z</dcterms:created>
  <dcterms:modified xsi:type="dcterms:W3CDTF">2021-10-11T01:32:21Z</dcterms:modified>
</cp:coreProperties>
</file>