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Podcast    </w:t>
      </w:r>
      <w:r>
        <w:t xml:space="preserve">   Cite    </w:t>
      </w:r>
      <w:r>
        <w:t xml:space="preserve">   Support    </w:t>
      </w:r>
      <w:r>
        <w:t xml:space="preserve">   Argument    </w:t>
      </w:r>
      <w:r>
        <w:t xml:space="preserve">   Facts    </w:t>
      </w:r>
      <w:r>
        <w:t xml:space="preserve">   Opinion    </w:t>
      </w:r>
      <w:r>
        <w:t xml:space="preserve">   Research    </w:t>
      </w:r>
      <w:r>
        <w:t xml:space="preserve">   Claim    </w:t>
      </w:r>
      <w:r>
        <w:t xml:space="preserve">   Warrant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Terms</dc:title>
  <dcterms:created xsi:type="dcterms:W3CDTF">2021-10-11T01:31:37Z</dcterms:created>
  <dcterms:modified xsi:type="dcterms:W3CDTF">2021-10-11T01:31:37Z</dcterms:modified>
</cp:coreProperties>
</file>