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stating something (as a written work) again by giving the meaning in different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emotion the reader feels while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view or judgment formed about something, not necessarily based on fact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assertion or statement usually supported by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inclination, feeling or opinion about a subject that is often preconceived or unseasoned.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viewpoint that opposes an author's claim or 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using like or as. "He is as tall as a giant."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Specific details or facts that support an inference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author's attitude toward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Information that actually exists and can be proven to be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information that support or tell more about the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asked in order to create a dramatic effect or to make a point to the audience but not intended to be answered.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an author writes about a particular topic (PIEE- Persuade, Inform, Entertain, Express)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or judgement that has faults and imperfections.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 in which the author is trying to convince the reader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Incorrect or problematic arguments that are not based on sound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text in which the writer develops and defends a position or debates a topic using logic and persuasion.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intended target group for a message, regardless of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intentional and extreme exaggeration for emphasis or effect. Ex (this book weighs a 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for or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that states one thing is something else. "The snow is a white blanket"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Text</dc:title>
  <dcterms:created xsi:type="dcterms:W3CDTF">2021-10-12T20:20:21Z</dcterms:created>
  <dcterms:modified xsi:type="dcterms:W3CDTF">2021-10-12T20:20:21Z</dcterms:modified>
</cp:coreProperties>
</file>