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Text and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incorrect argument based on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reasons why that supports the claim or counter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Proof and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 sided opinion on the subject/topic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incorrect argument not based on sound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feeling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Explains what the evidence proves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text that defends or debates a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to influence or persuade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multi-modal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position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opposes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exagerration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writer/speaker repeats their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opinion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factual</w:t>
            </w:r>
          </w:p>
        </w:tc>
      </w:tr>
    </w:tbl>
    <w:p>
      <w:pPr>
        <w:pStyle w:val="WordBankMedium"/>
      </w:pPr>
      <w:r>
        <w:t xml:space="preserve">   repetition    </w:t>
      </w:r>
      <w:r>
        <w:t xml:space="preserve">   hyperbole    </w:t>
      </w:r>
      <w:r>
        <w:t xml:space="preserve">   claim    </w:t>
      </w:r>
      <w:r>
        <w:t xml:space="preserve">   argument    </w:t>
      </w:r>
      <w:r>
        <w:t xml:space="preserve">   counter claim    </w:t>
      </w:r>
      <w:r>
        <w:t xml:space="preserve">   rebuttal    </w:t>
      </w:r>
      <w:r>
        <w:t xml:space="preserve">   explanation    </w:t>
      </w:r>
      <w:r>
        <w:t xml:space="preserve">   Evidence    </w:t>
      </w:r>
      <w:r>
        <w:t xml:space="preserve">   bias    </w:t>
      </w:r>
      <w:r>
        <w:t xml:space="preserve">   Rhetorical device    </w:t>
      </w:r>
      <w:r>
        <w:t xml:space="preserve">   opinion    </w:t>
      </w:r>
      <w:r>
        <w:t xml:space="preserve">   fact    </w:t>
      </w:r>
      <w:r>
        <w:t xml:space="preserve">   bias    </w:t>
      </w:r>
      <w:r>
        <w:t xml:space="preserve">   faulty reasoning    </w:t>
      </w:r>
      <w:r>
        <w:t xml:space="preserve">   logical fallacy    </w:t>
      </w:r>
      <w:r>
        <w:t xml:space="preserve">   reading/listening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Text and Writing</dc:title>
  <dcterms:created xsi:type="dcterms:W3CDTF">2021-10-12T20:20:23Z</dcterms:created>
  <dcterms:modified xsi:type="dcterms:W3CDTF">2021-10-12T20:20:23Z</dcterms:modified>
</cp:coreProperties>
</file>