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Argumentative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which tends to prove or disprove something; ground for belief;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assert or maintain as a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tendency, trend, inclination, feeling, or opinion, especially one that is preconceived or unreasoned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state of being supported.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forming conclusions, judgments, or inferences from facts or premises.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able, fitted, or intended to persuade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account of a particular incident or event, especially of an interesting or amusing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passage cited; quotation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being believed; 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statement, reason, or fact for or against a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Vocab</dc:title>
  <dcterms:created xsi:type="dcterms:W3CDTF">2021-10-11T01:31:17Z</dcterms:created>
  <dcterms:modified xsi:type="dcterms:W3CDTF">2021-10-11T01:31:17Z</dcterms:modified>
</cp:coreProperties>
</file>