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Argumentative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logical; makes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personal belief that can’t be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related to the claim - Personal opinions; not from experts or witnesses - Info is biased or incomplete 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statement that can be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explanation of how the evidence supports the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trust that the information came from an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reasons that directly apply to the claim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data, facts, and research that can be proven true by experts and support the claim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reasons that directly apply to the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position that is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recognize the other side of the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Backed by specific detail(s) from the texts - Factual info/ experts - Clearly stated reasons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text that states the author’s position about a topic and tries to persuade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 Vocabulary</dc:title>
  <dcterms:created xsi:type="dcterms:W3CDTF">2021-10-11T01:32:30Z</dcterms:created>
  <dcterms:modified xsi:type="dcterms:W3CDTF">2021-10-11T01:32:30Z</dcterms:modified>
</cp:coreProperties>
</file>