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Argumentative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 given for or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coming to a conclusion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someone to do or believe something; convince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state something as a fact that may or may not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short, interesting or amusing story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shows or proves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telling or quoting of something written in a book, article,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leaning in favor of or against something or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Vocabulary</dc:title>
  <dcterms:created xsi:type="dcterms:W3CDTF">2021-10-11T01:31:15Z</dcterms:created>
  <dcterms:modified xsi:type="dcterms:W3CDTF">2021-10-11T01:31:15Z</dcterms:modified>
</cp:coreProperties>
</file>