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Argumentative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Paragraph that first explains 3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argument made after the counterclaim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Accurate, current, not biased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Paragraph that restates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Information to help prove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Guide provided to help organize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Topics addressed in body paragraphs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Argument that is against main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Credit given to source for borrowing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Appealing to an audience to gain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it does to writing when you acknowledge counterclaim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Connections between paragraphs to make the paper flow and make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reading your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Document or article used to reinforce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Stance taken on a topic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Writing</dc:title>
  <dcterms:created xsi:type="dcterms:W3CDTF">2021-10-11T01:32:16Z</dcterms:created>
  <dcterms:modified xsi:type="dcterms:W3CDTF">2021-10-11T01:32:16Z</dcterms:modified>
</cp:coreProperties>
</file>