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topic    </w:t>
      </w:r>
      <w:r>
        <w:t xml:space="preserve">   sources    </w:t>
      </w:r>
      <w:r>
        <w:t xml:space="preserve">   Background information    </w:t>
      </w:r>
      <w:r>
        <w:t xml:space="preserve">   Persuade    </w:t>
      </w:r>
      <w:r>
        <w:t xml:space="preserve">   Con    </w:t>
      </w:r>
      <w:r>
        <w:t xml:space="preserve">   Pro    </w:t>
      </w:r>
      <w:r>
        <w:t xml:space="preserve">   Argumentative Appeals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  <w:r>
        <w:t xml:space="preserve">   Conclusion    </w:t>
      </w:r>
      <w:r>
        <w:t xml:space="preserve">   Introduction    </w:t>
      </w:r>
      <w:r>
        <w:t xml:space="preserve">   Rebuttal    </w:t>
      </w:r>
      <w:r>
        <w:t xml:space="preserve">   Counterclaim    </w:t>
      </w:r>
      <w:r>
        <w:t xml:space="preserve">   Evidence    </w:t>
      </w:r>
      <w:r>
        <w:t xml:space="preserve">   Reasons    </w:t>
      </w:r>
      <w:r>
        <w:t xml:space="preserve">   Claim    </w:t>
      </w:r>
      <w:r>
        <w:t xml:space="preserve">   Argue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Writing</dc:title>
  <dcterms:created xsi:type="dcterms:W3CDTF">2021-10-11T01:32:26Z</dcterms:created>
  <dcterms:modified xsi:type="dcterms:W3CDTF">2021-10-11T01:32:26Z</dcterms:modified>
</cp:coreProperties>
</file>