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Argumentative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Argument    </w:t>
      </w:r>
      <w:r>
        <w:t xml:space="preserve">   Based    </w:t>
      </w:r>
      <w:r>
        <w:t xml:space="preserve">   Claim    </w:t>
      </w:r>
      <w:r>
        <w:t xml:space="preserve">   Conclusion    </w:t>
      </w:r>
      <w:r>
        <w:t xml:space="preserve">   Counterclaim    </w:t>
      </w:r>
      <w:r>
        <w:t xml:space="preserve">   Emphasis    </w:t>
      </w:r>
      <w:r>
        <w:t xml:space="preserve">   Evidence    </w:t>
      </w:r>
      <w:r>
        <w:t xml:space="preserve">   Example    </w:t>
      </w:r>
      <w:r>
        <w:t xml:space="preserve">   Fact    </w:t>
      </w:r>
      <w:r>
        <w:t xml:space="preserve">   Furthermore    </w:t>
      </w:r>
      <w:r>
        <w:t xml:space="preserve">   Hook    </w:t>
      </w:r>
      <w:r>
        <w:t xml:space="preserve">   Initially    </w:t>
      </w:r>
      <w:r>
        <w:t xml:space="preserve">   Introduction    </w:t>
      </w:r>
      <w:r>
        <w:t xml:space="preserve">   Opinion    </w:t>
      </w:r>
      <w:r>
        <w:t xml:space="preserve">   Organization    </w:t>
      </w:r>
      <w:r>
        <w:t xml:space="preserve">   Outline    </w:t>
      </w:r>
      <w:r>
        <w:t xml:space="preserve">   Paraphrase    </w:t>
      </w:r>
      <w:r>
        <w:t xml:space="preserve">   Persuade    </w:t>
      </w:r>
      <w:r>
        <w:t xml:space="preserve">   Position    </w:t>
      </w:r>
      <w:r>
        <w:t xml:space="preserve">   Purpose    </w:t>
      </w:r>
      <w:r>
        <w:t xml:space="preserve">   Quote    </w:t>
      </w:r>
      <w:r>
        <w:t xml:space="preserve">   Reasons    </w:t>
      </w:r>
      <w:r>
        <w:t xml:space="preserve">   Rebuttal    </w:t>
      </w:r>
      <w:r>
        <w:t xml:space="preserve">   Source    </w:t>
      </w:r>
      <w:r>
        <w:t xml:space="preserve">   Structure    </w:t>
      </w:r>
      <w:r>
        <w:t xml:space="preserve">   Support    </w:t>
      </w:r>
      <w:r>
        <w:t xml:space="preserve">   Terminology    </w:t>
      </w:r>
      <w:r>
        <w:t xml:space="preserve">   Thesis    </w:t>
      </w:r>
      <w:r>
        <w:t xml:space="preserve">   Topic    </w:t>
      </w:r>
      <w:r>
        <w:t xml:space="preserve">   Transition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Argumentative Writing</dc:title>
  <dcterms:created xsi:type="dcterms:W3CDTF">2021-10-12T20:41:31Z</dcterms:created>
  <dcterms:modified xsi:type="dcterms:W3CDTF">2021-10-12T20:41:31Z</dcterms:modified>
</cp:coreProperties>
</file>