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Argumentative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Paragraph that introduces the reason that your claim is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position that you are trying to get your reader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Challenging the argument by addressing the position of someone who may not agree with the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paragraph that restates the thesis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Facts that support your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that show the relationships among the ideas in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Paragraph that introduces the second reason that your claim is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claim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sentence in each paragraph that tells you what the paragraph is talking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Demonstrating why the counterargument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a claim supporting it using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Statement that explains how the evidence supports and connects to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Paragraph that introduces an opposing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paragraph where you will hook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 claim supporting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will be affected by the topic.  Who will read the essay.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Writing</dc:title>
  <dcterms:created xsi:type="dcterms:W3CDTF">2022-08-17T21:00:58Z</dcterms:created>
  <dcterms:modified xsi:type="dcterms:W3CDTF">2022-08-17T21:00:58Z</dcterms:modified>
</cp:coreProperties>
</file>