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convince    </w:t>
      </w:r>
      <w:r>
        <w:t xml:space="preserve">   persuade    </w:t>
      </w:r>
      <w:r>
        <w:t xml:space="preserve">   audience    </w:t>
      </w:r>
      <w:r>
        <w:t xml:space="preserve">   argument    </w:t>
      </w:r>
      <w:r>
        <w:t xml:space="preserve">   analogy    </w:t>
      </w:r>
      <w:r>
        <w:t xml:space="preserve">   counterclaim    </w:t>
      </w:r>
      <w:r>
        <w:t xml:space="preserve">   repetition    </w:t>
      </w:r>
      <w:r>
        <w:t xml:space="preserve">   parallelism    </w:t>
      </w:r>
      <w:r>
        <w:t xml:space="preserve">   essay    </w:t>
      </w:r>
      <w:r>
        <w:t xml:space="preserve">   rhetorical    </w:t>
      </w:r>
      <w:r>
        <w:t xml:space="preserve">   examples    </w:t>
      </w:r>
      <w:r>
        <w:t xml:space="preserve">   evidence    </w:t>
      </w:r>
      <w:r>
        <w:t xml:space="preserve">   claim    </w:t>
      </w:r>
      <w:r>
        <w:t xml:space="preserve">   expert opinion    </w:t>
      </w:r>
      <w:r>
        <w:t xml:space="preserve">   anecdote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</dc:title>
  <dcterms:created xsi:type="dcterms:W3CDTF">2021-12-10T03:45:50Z</dcterms:created>
  <dcterms:modified xsi:type="dcterms:W3CDTF">2021-12-10T03:45:50Z</dcterms:modified>
</cp:coreProperties>
</file>