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Writing Introduction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"P" stand for in the acronym "CRAAP"?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"E" stand for in the acronym "ACE"?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facts, statistics, and examples that support the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"C" stand for in the acronym "CRAAP"?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"C" stand for in the acronym "ACE"?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website is consistently reliable, then it becomes a ______________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type of the writing that presents evidence to both sides of an argument?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"A" stand for in the acronym "ACE"?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the the opposite or opposing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SECOND "A" stand for in the acronym "CRAAP"?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"R" stand for in the acronym "CRAAP"?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website is trustworthy, it is a _______________________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FIRST "A" stand for in the acronym "CRAAP"?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your stance or opinion on a certain argument?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 Introduction Terms</dc:title>
  <dcterms:created xsi:type="dcterms:W3CDTF">2021-10-11T01:32:18Z</dcterms:created>
  <dcterms:modified xsi:type="dcterms:W3CDTF">2021-10-11T01:32:18Z</dcterms:modified>
</cp:coreProperties>
</file>