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Argumentative Writing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facts or reasoning offered to support a position as being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and using as your own the words and ideas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information that supports or proves an idea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trusted or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rhetorical appeal to reason or logic through statistics, facts and reasonable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writer’s or speaker’s attitude toward a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style of writing or speaking that is appropriate for formal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emotional, ethical, and logical arguments to persuade in writing or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adequate for the purpose of supporting a claim or reason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locate information from a variety of sources; the information found from investigating a variety of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credit to the authors of source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essay in which a publication, or someone speaking for a publication, expresses an opinion or takes a stand on an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closely connected to the matter at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points that explain why the author is making a certain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public debate or dispute concerning a matter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rhetorical appeal to the reader’s or listener’s senses or emotions through connotative language and imagery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writer’s statement of a position or opinion about a topic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Writing Terms</dc:title>
  <dcterms:created xsi:type="dcterms:W3CDTF">2021-10-11T01:32:28Z</dcterms:created>
  <dcterms:modified xsi:type="dcterms:W3CDTF">2021-10-11T01:32:28Z</dcterms:modified>
</cp:coreProperties>
</file>